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Fault In Our Stars Crosswords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boy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Hazel's 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tank called Hazel carried everywhere?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sport Augustus love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Augustus and Hazel travel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Hazel and Augustus' friend from the support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book did Hazel and Augustus read? An ______ Affliction.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female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body part that Augustus loses?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illness Augustus had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Fault In Our Stars Crosswords</dc:title>
  <dcterms:created xsi:type="dcterms:W3CDTF">2021-10-11T19:01:27Z</dcterms:created>
  <dcterms:modified xsi:type="dcterms:W3CDTF">2021-10-11T19:01:27Z</dcterms:modified>
</cp:coreProperties>
</file>