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Augustus suggest this book to Hazel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augustus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Augustus conciders his licens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Augustus pulls this out that makes hazel think less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all over Augustus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her a Augustus talk what does he want to do at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Hazels only friend in support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support group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does Hazels mom send her due to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book hazel reads is about a girl with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old is Augustus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name was Augustus known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Augustus think hazel is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Isaac have to get surgery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Hazel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Hazel took this to shrink her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only day hazels mom wakes her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Augustus says his cigarette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cancer does Hazel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Hazel loves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Hazel meet in support group at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cancer Anna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Hazel does this in the coener of fthe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does Hazels mom think she is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Hazel spends her birthday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Crossword</dc:title>
  <dcterms:created xsi:type="dcterms:W3CDTF">2021-10-11T19:00:21Z</dcterms:created>
  <dcterms:modified xsi:type="dcterms:W3CDTF">2021-10-11T19:00:21Z</dcterms:modified>
</cp:coreProperties>
</file>