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Fault In Our Stars Crossword"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enormous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figment of the imagination; an illusion or apparition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person who has an excessive interest in or admiration of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Belgian surrealist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become or make more intense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Fatal flaw leading to the downfall of a tragic hero or heroine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relating to the branch of metaphysics dealing with the nature of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presocratic Greek philosopher born in Italy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quality of being open to more than one interpretation; inexactness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fight against/combat against a rebel group or guerilla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bone cancer that begins in the cells that form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drug that slows down cancer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Deprived of or lacking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 great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dense, soft, classic pudding that's the new darling of many American pastry chefs</w:t>
            </w:r>
          </w:p>
        </w:tc>
      </w:tr>
    </w:tbl>
    <w:p>
      <w:pPr>
        <w:pStyle w:val="WordBankMedium"/>
      </w:pPr>
      <w:r>
        <w:t xml:space="preserve">   Osteosarcoma    </w:t>
      </w:r>
      <w:r>
        <w:t xml:space="preserve">   Hamartia    </w:t>
      </w:r>
      <w:r>
        <w:t xml:space="preserve">   Intensified     </w:t>
      </w:r>
      <w:r>
        <w:t xml:space="preserve">   Phalanxifor    </w:t>
      </w:r>
      <w:r>
        <w:t xml:space="preserve">   Bereft    </w:t>
      </w:r>
      <w:r>
        <w:t xml:space="preserve">   Gargantuan    </w:t>
      </w:r>
      <w:r>
        <w:t xml:space="preserve">   Vladimir    </w:t>
      </w:r>
      <w:r>
        <w:t xml:space="preserve">   Ambiguity    </w:t>
      </w:r>
      <w:r>
        <w:t xml:space="preserve">   cremeux    </w:t>
      </w:r>
      <w:r>
        <w:t xml:space="preserve">   Narcissist    </w:t>
      </w:r>
      <w:r>
        <w:t xml:space="preserve">   Rene Magritte    </w:t>
      </w:r>
      <w:r>
        <w:t xml:space="preserve">   Phantasms    </w:t>
      </w:r>
      <w:r>
        <w:t xml:space="preserve">   Ontologically    </w:t>
      </w:r>
      <w:r>
        <w:t xml:space="preserve">   Parmenide    </w:t>
      </w:r>
      <w:r>
        <w:t xml:space="preserve">   Counterinsurgence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Fault In Our Stars Crossword"</dc:title>
  <dcterms:created xsi:type="dcterms:W3CDTF">2021-10-10T23:52:02Z</dcterms:created>
  <dcterms:modified xsi:type="dcterms:W3CDTF">2021-10-10T23:52:02Z</dcterms:modified>
</cp:coreProperties>
</file>