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interest or significance or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familiar name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adequate, either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distinct feature or element in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wild gathering involving excessive drinking and promiscuity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truly or very much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driven by 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a false appearance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overly sweet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being seemingly ceaseless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examine thoroughly and in great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convinced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of no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band of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conceal or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loaded to excess or impeded by a heavy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early warning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absentminded dreaming while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substance or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less than the correct or legal or full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Crossword</dc:title>
  <dcterms:created xsi:type="dcterms:W3CDTF">2021-10-11T19:01:25Z</dcterms:created>
  <dcterms:modified xsi:type="dcterms:W3CDTF">2021-10-11T19:01:25Z</dcterms:modified>
</cp:coreProperties>
</file>