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Fault In Our Stars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Grace    </w:t>
      </w:r>
      <w:r>
        <w:t xml:space="preserve">   Van Houten    </w:t>
      </w:r>
      <w:r>
        <w:t xml:space="preserve">   Waters    </w:t>
      </w:r>
      <w:r>
        <w:t xml:space="preserve">   okay    </w:t>
      </w:r>
      <w:r>
        <w:t xml:space="preserve">   Stars    </w:t>
      </w:r>
      <w:r>
        <w:t xml:space="preserve">   Anne Frank    </w:t>
      </w:r>
      <w:r>
        <w:t xml:space="preserve">   Basketball    </w:t>
      </w:r>
      <w:r>
        <w:t xml:space="preserve">   Blind    </w:t>
      </w:r>
      <w:r>
        <w:t xml:space="preserve">   Issac    </w:t>
      </w:r>
      <w:r>
        <w:t xml:space="preserve">   cancer    </w:t>
      </w:r>
      <w:r>
        <w:t xml:space="preserve">   metaphor    </w:t>
      </w:r>
      <w:r>
        <w:t xml:space="preserve">   An imperial of affliction    </w:t>
      </w:r>
      <w:r>
        <w:t xml:space="preserve">   Amsterdam    </w:t>
      </w:r>
      <w:r>
        <w:t xml:space="preserve">   Hazel    </w:t>
      </w:r>
      <w:r>
        <w:t xml:space="preserve">   Agustus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Word Search</dc:title>
  <dcterms:created xsi:type="dcterms:W3CDTF">2021-10-11T19:00:49Z</dcterms:created>
  <dcterms:modified xsi:type="dcterms:W3CDTF">2021-10-11T19:00:49Z</dcterms:modified>
</cp:coreProperties>
</file>