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Hazel's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sport Gus used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cancer Hazel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Hazel's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cancer Gus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initals of Hazel's favorite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food Hazel thinks shouldn't by classfied as a breakfest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Hazel and Gus always say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Gus's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Hazel's favorite book is set and where Hazel and Gus want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Hazel and Gus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2021-10-11T19:01:15Z</dcterms:created>
  <dcterms:modified xsi:type="dcterms:W3CDTF">2021-10-11T19:01:15Z</dcterms:modified>
</cp:coreProperties>
</file>