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Fault In our Stars By: John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Hazel taking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Hazel when she got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died at the end of An Imperial Affliction?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girl that knows Augustus from 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Augustus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Hazel really want to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Augustus's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Issac's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Hazel's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of Augustus's legs is prosthetic?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protagonist in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does Hazel give Augustus?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did Augustus used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does Augustus give Haze?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setting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died in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Hazel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Isaac's eye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Where are Hazel and Augustus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Augustus not do on the plane?</w:t>
            </w:r>
          </w:p>
        </w:tc>
      </w:tr>
    </w:tbl>
    <w:p>
      <w:pPr>
        <w:pStyle w:val="WordBankLarge"/>
      </w:pPr>
      <w:r>
        <w:t xml:space="preserve">   Amsterdam    </w:t>
      </w:r>
      <w:r>
        <w:t xml:space="preserve">   smoking    </w:t>
      </w:r>
      <w:r>
        <w:t xml:space="preserve">   Hazel Grace    </w:t>
      </w:r>
      <w:r>
        <w:t xml:space="preserve">   fall    </w:t>
      </w:r>
      <w:r>
        <w:t xml:space="preserve">   MCC    </w:t>
      </w:r>
      <w:r>
        <w:t xml:space="preserve">   lungs/thyroid    </w:t>
      </w:r>
      <w:r>
        <w:t xml:space="preserve">   price    </w:t>
      </w:r>
      <w:r>
        <w:t xml:space="preserve">   Monica    </w:t>
      </w:r>
      <w:r>
        <w:t xml:space="preserve">   Gus    </w:t>
      </w:r>
      <w:r>
        <w:t xml:space="preserve">   Kaitlyn    </w:t>
      </w:r>
      <w:r>
        <w:t xml:space="preserve">   thirteen    </w:t>
      </w:r>
      <w:r>
        <w:t xml:space="preserve">   Isaac    </w:t>
      </w:r>
      <w:r>
        <w:t xml:space="preserve">   Imperial    </w:t>
      </w:r>
      <w:r>
        <w:t xml:space="preserve">   right    </w:t>
      </w:r>
      <w:r>
        <w:t xml:space="preserve">   Anna    </w:t>
      </w:r>
      <w:r>
        <w:t xml:space="preserve">   blind    </w:t>
      </w:r>
      <w:r>
        <w:t xml:space="preserve">   basketball    </w:t>
      </w:r>
      <w:r>
        <w:t xml:space="preserve">   Indiana    </w:t>
      </w:r>
      <w:r>
        <w:t xml:space="preserve">   Houghten    </w:t>
      </w:r>
      <w:r>
        <w:t xml:space="preserve">  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By: John Green</dc:title>
  <dcterms:created xsi:type="dcterms:W3CDTF">2021-10-11T19:00:45Z</dcterms:created>
  <dcterms:modified xsi:type="dcterms:W3CDTF">2021-10-11T19:00:45Z</dcterms:modified>
</cp:coreProperties>
</file>