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Augustus play in his basement?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Hazels favorite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Augustus have all around their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Hazel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Augustus's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Until what hours did Augustus and Hazel stay on the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Augustus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is Augustus's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cancer did Isaac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Hazel and Augustus' favorite word?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Hazel and Augustus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illness did Augustus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did Peter write that Hazel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Hazel is 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female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does Augustus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feeding tube breaks at the gas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Hazels pain level when she first goes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someone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write hazel before he 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2021-10-11T19:01:29Z</dcterms:created>
  <dcterms:modified xsi:type="dcterms:W3CDTF">2021-10-11T19:01:29Z</dcterms:modified>
</cp:coreProperties>
</file>