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Fault in Our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 of this 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Hazel name her oxygen tank?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Hazel's favorite tv show.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Hazel and Gus go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Gus's fear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Gus's 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Imperial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setting of this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Hazel's cancer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"They don't kill you unless you _______them."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</dc:title>
  <dcterms:created xsi:type="dcterms:W3CDTF">2021-10-11T19:01:41Z</dcterms:created>
  <dcterms:modified xsi:type="dcterms:W3CDTF">2021-10-11T19:01:41Z</dcterms:modified>
</cp:coreProperties>
</file>