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Fault in Our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Hazel's favorite book: An _______ Affliction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"thank you for our little 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Augustus asks Van Houten to write Hazel's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"tasting the 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City where Gus and Hazel visit Peter Van Houten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Augustus use as a metaphor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Hazel and  Augustus first meet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Augustus fears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medical condition Hazel suffers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"_____ will be our always"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Hazel find Augustus when she calls 911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Augustus' best 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Fault in Our Stars</dc:title>
  <dcterms:created xsi:type="dcterms:W3CDTF">2021-10-11T19:00:41Z</dcterms:created>
  <dcterms:modified xsi:type="dcterms:W3CDTF">2021-10-11T19:00:41Z</dcterms:modified>
</cp:coreProperties>
</file>