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feeling that something is about to happen, especially something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is certain to happen; unavoidably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speaking one's thoughts aloud when by oneself or regardless of any hearers, especially by a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 into sections or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an extremely small extent; negligibly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a word or phrase referred to in a proverb or idiom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action in order to prevent an anticipated event from happening; forestall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especially of a machine or a bird's wings make a low, continuous, regular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recall and show respect for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2021-10-11T19:00:46Z</dcterms:created>
  <dcterms:modified xsi:type="dcterms:W3CDTF">2021-10-11T19:00:46Z</dcterms:modified>
</cp:coreProperties>
</file>