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Fault in Our Stars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 place Hazel &amp; Augustus visit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girl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existing matter and space considered as a whole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kind of cancer Isaac has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Augustus'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kind of cancer Augustus has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disease caused by an uncontrolled division of abnormal cells in a part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Augustus' says he fears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support group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trained to care for the sick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Hazel's last name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Hazel refers to herself as this, saying she will blow up at any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boy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Hazel and Augustus meet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kind of cancer Hazel has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 in the book who has eye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Isaac's girlfriend who broke up with him prior to his surgery to remove his eye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house Hazel and Augustus visit in Amsterdam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last name of the author of "An Imperial Affliction"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Fault in Our Stars </dc:title>
  <dcterms:created xsi:type="dcterms:W3CDTF">2021-10-11T19:00:48Z</dcterms:created>
  <dcterms:modified xsi:type="dcterms:W3CDTF">2021-10-11T19:00:48Z</dcterms:modified>
</cp:coreProperties>
</file>