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Peter Van Houten wrote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Girl who has terrible lung and thyroid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leader of Support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of An Imperial Affliction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title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 of The Fault in Our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Augustus and Hazel meet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is Hazel Lancaster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Cute boy with only one real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Isaac's ex-girlfriend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cancer does Hazel have first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eye surgery and becomes blind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Augustus and Hazel both have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2021-10-11T19:01:00Z</dcterms:created>
  <dcterms:modified xsi:type="dcterms:W3CDTF">2021-10-11T19:01:00Z</dcterms:modified>
</cp:coreProperties>
</file>