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WHISKEY    </w:t>
      </w:r>
      <w:r>
        <w:t xml:space="preserve">   WATERS    </w:t>
      </w:r>
      <w:r>
        <w:t xml:space="preserve">   STAR    </w:t>
      </w:r>
      <w:r>
        <w:t xml:space="preserve">   SAD    </w:t>
      </w:r>
      <w:r>
        <w:t xml:space="preserve">   QUOTES    </w:t>
      </w:r>
      <w:r>
        <w:t xml:space="preserve">   PETER    </w:t>
      </w:r>
      <w:r>
        <w:t xml:space="preserve">   PATRICK    </w:t>
      </w:r>
      <w:r>
        <w:t xml:space="preserve">   PAIN    </w:t>
      </w:r>
      <w:r>
        <w:t xml:space="preserve">   OXYGEN    </w:t>
      </w:r>
      <w:r>
        <w:t xml:space="preserve">   MAD    </w:t>
      </w:r>
      <w:r>
        <w:t xml:space="preserve">   LUNGS    </w:t>
      </w:r>
      <w:r>
        <w:t xml:space="preserve">   LOVE    </w:t>
      </w:r>
      <w:r>
        <w:t xml:space="preserve">   LIDEWIJ    </w:t>
      </w:r>
      <w:r>
        <w:t xml:space="preserve">   ISSAC    </w:t>
      </w:r>
      <w:r>
        <w:t xml:space="preserve">   INSANE    </w:t>
      </w:r>
      <w:r>
        <w:t xml:space="preserve">   HOSPITAL    </w:t>
      </w:r>
      <w:r>
        <w:t xml:space="preserve">   HAZEL    </w:t>
      </w:r>
      <w:r>
        <w:t xml:space="preserve">   FUNERAL    </w:t>
      </w:r>
      <w:r>
        <w:t xml:space="preserve">   ER    </w:t>
      </w:r>
      <w:r>
        <w:t xml:space="preserve">   EMERGENCY    </w:t>
      </w:r>
      <w:r>
        <w:t xml:space="preserve">   DRUNK    </w:t>
      </w:r>
      <w:r>
        <w:t xml:space="preserve">   DINOSAUR    </w:t>
      </w:r>
      <w:r>
        <w:t xml:space="preserve">   DEPRESSED    </w:t>
      </w:r>
      <w:r>
        <w:t xml:space="preserve">   CHEMO    </w:t>
      </w:r>
      <w:r>
        <w:t xml:space="preserve">   CHAMPAGNE    </w:t>
      </w:r>
      <w:r>
        <w:t xml:space="preserve">   CANNULA    </w:t>
      </w:r>
      <w:r>
        <w:t xml:space="preserve">   CANCER    </w:t>
      </w:r>
      <w:r>
        <w:t xml:space="preserve">   CAITLIN    </w:t>
      </w:r>
      <w:r>
        <w:t xml:space="preserve">   BREATHE    </w:t>
      </w:r>
      <w:r>
        <w:t xml:space="preserve">   BONES    </w:t>
      </w:r>
      <w:r>
        <w:t xml:space="preserve">   AUTHOR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2021-10-11T19:01:02Z</dcterms:created>
  <dcterms:modified xsi:type="dcterms:W3CDTF">2021-10-11T19:01:02Z</dcterms:modified>
</cp:coreProperties>
</file>