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(Chapter 1 - 13)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does Hazel go to that Isaac and Augustus also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chapter seven how many days did it take Hazel to get back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point of view is this book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Lidewij, Hazel, and Augustus go after meeting Peter Van Houten?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Hazel, Augustus, and Hazel's mom travel to, to see the author of An Imperial Affliction?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area of her body does Hazel's cancer affect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book that Hazel recommends to Augustus?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Hazel's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the Book we are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 Group friend with "long-faced, skinny guy with straight blond hair swept over one eye."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cancer does Augustus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chapter seven how much fluid is in Hazel's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Support Group and who had "cancer in his balls"?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fights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Hazel consider using as a "Last Days kind of activity"?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(Chapter 1 - 13)</dc:title>
  <dcterms:created xsi:type="dcterms:W3CDTF">2021-10-11T19:01:55Z</dcterms:created>
  <dcterms:modified xsi:type="dcterms:W3CDTF">2021-10-11T19:01:55Z</dcterms:modified>
</cp:coreProperties>
</file>