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Stars:  Chapters 1- 4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Isaac's rage, what does he break that belongs to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Hazel meet at Support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medical equipment does Hazel take with her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Hazel's mother makes her go to Support Group because she thinks she is_______________.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Hazel go with Kaitlyn?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Hazel's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Augustus think Hazel looked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quotes does Augustus's family have all over the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Hazel would love to have a new set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Hazel's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wears a cannula?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Augustus used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Augustus fail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Augustus liked using figurative language. He stated:  "I'm a big believer in ____________, Hazel Grace."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friend that Hazel and Augustus were trying to support?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Stars:  Chapters 1- 4</dc:title>
  <dcterms:created xsi:type="dcterms:W3CDTF">2021-10-11T19:00:42Z</dcterms:created>
  <dcterms:modified xsi:type="dcterms:W3CDTF">2021-10-11T19:00:42Z</dcterms:modified>
</cp:coreProperties>
</file>