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an oxygen tank and needs in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Hazel gets her terrible pains?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Hazel need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book did Peter write that Hazel loves?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isn't able to go Amsterdam with Hazel?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Augustus put in between his lips but never lights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sad tragic happens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falls in love with Hazel?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Hazel and Augustus go for their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Hazel's and Augustus's way on telling each other "forever"?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Augustus get a hold of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Hazel lungs filled with fluid before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Hazel's favorite book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Augustus best friend who's blind?</w:t>
            </w:r>
          </w:p>
        </w:tc>
      </w:tr>
    </w:tbl>
    <w:p>
      <w:pPr>
        <w:pStyle w:val="WordBankMedium"/>
      </w:pPr>
      <w:r>
        <w:t xml:space="preserve">   Hazel    </w:t>
      </w:r>
      <w:r>
        <w:t xml:space="preserve">   Augustus    </w:t>
      </w:r>
      <w:r>
        <w:t xml:space="preserve">   cigarette    </w:t>
      </w:r>
      <w:r>
        <w:t xml:space="preserve">   Peter    </w:t>
      </w:r>
      <w:r>
        <w:t xml:space="preserve">   email    </w:t>
      </w:r>
      <w:r>
        <w:t xml:space="preserve">   Okay    </w:t>
      </w:r>
      <w:r>
        <w:t xml:space="preserve">   oxygen tank    </w:t>
      </w:r>
      <w:r>
        <w:t xml:space="preserve">   Father    </w:t>
      </w:r>
      <w:r>
        <w:t xml:space="preserve">   Amsterdam    </w:t>
      </w:r>
      <w:r>
        <w:t xml:space="preserve">   Head    </w:t>
      </w:r>
      <w:r>
        <w:t xml:space="preserve">   Death    </w:t>
      </w:r>
      <w:r>
        <w:t xml:space="preserve">   Isaac    </w:t>
      </w:r>
      <w:r>
        <w:t xml:space="preserve">   Imperial Affection    </w:t>
      </w:r>
      <w:r>
        <w:t xml:space="preserve">   Drained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Crossword</dc:title>
  <dcterms:created xsi:type="dcterms:W3CDTF">2021-10-11T19:01:42Z</dcterms:created>
  <dcterms:modified xsi:type="dcterms:W3CDTF">2021-10-11T19:01:42Z</dcterms:modified>
</cp:coreProperties>
</file>