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assistant of the author the female protagonist wants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of the 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protagonist's primary cancer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the female protagonist feels sad when she sees it, so she sells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protagonist's friend and former schoolmate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and sole adult at Support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male protagonist's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cancer that the female protagonist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Abbreviation of female protagonist's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author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the author of the female protagonist's favorite book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name of the author the female protagonist wants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foundation that provides travel money to the two protagonists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objects the male protagonist used in metaphor to show his attempt to control the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protagonist's former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the male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cancer that the male protagonist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used to communicate their love between Isaac and Monica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protagonist says _______ is her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 in the female protagonist's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of the female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used to communicate their love between two protagonists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two protagonists visit after meeting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thing the female protagonist compares herself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According to the novel, who of the main characters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the female protagonist does to the male protagonist at the top of Anne Frank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breathing machine the female protagonist must use everyday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Crossword Puzzles</dc:title>
  <dcterms:created xsi:type="dcterms:W3CDTF">2021-10-11T19:02:02Z</dcterms:created>
  <dcterms:modified xsi:type="dcterms:W3CDTF">2021-10-11T19:02:02Z</dcterms:modified>
</cp:coreProperties>
</file>