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Hazel diagnosed with thyroid cancer?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genre is "The Fault In our Stars"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author of "The Fault In our Stars?"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Hazel's favorite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author's name of Hazel's favorite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Hazel and Augustus first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cancer does Isaac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setting of the novel?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Augustus a round or flat character in the novel?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Augustus use cigarettes as?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 Crossword </dc:title>
  <dcterms:created xsi:type="dcterms:W3CDTF">2021-10-11T19:01:12Z</dcterms:created>
  <dcterms:modified xsi:type="dcterms:W3CDTF">2021-10-11T19:01:12Z</dcterms:modified>
</cp:coreProperties>
</file>