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Devoted    </w:t>
      </w:r>
      <w:r>
        <w:t xml:space="preserve">   osteosaroma    </w:t>
      </w:r>
      <w:r>
        <w:t xml:space="preserve">   lung cancer    </w:t>
      </w:r>
      <w:r>
        <w:t xml:space="preserve">   thyroid    </w:t>
      </w:r>
      <w:r>
        <w:t xml:space="preserve">   tragedy    </w:t>
      </w:r>
      <w:r>
        <w:t xml:space="preserve">   john green    </w:t>
      </w:r>
      <w:r>
        <w:t xml:space="preserve">   hazel    </w:t>
      </w:r>
      <w:r>
        <w:t xml:space="preserve">   amsterdam    </w:t>
      </w:r>
      <w:r>
        <w:t xml:space="preserve">   augustus    </w:t>
      </w:r>
      <w:r>
        <w:t xml:space="preserve">   power    </w:t>
      </w:r>
      <w:r>
        <w:t xml:space="preserve">   metaphor    </w:t>
      </w:r>
      <w:r>
        <w:t xml:space="preserve">   love    </w:t>
      </w:r>
      <w:r>
        <w:t xml:space="preserve">   amputated    </w:t>
      </w:r>
      <w:r>
        <w:t xml:space="preserve">   E.R    </w:t>
      </w:r>
      <w:r>
        <w:t xml:space="preserve">   support    </w:t>
      </w:r>
      <w:r>
        <w:t xml:space="preserve">   Sixteen    </w:t>
      </w:r>
      <w:r>
        <w:t xml:space="preserve">   Pain    </w:t>
      </w:r>
      <w:r>
        <w:t xml:space="preserve">   Okay    </w:t>
      </w:r>
      <w:r>
        <w:t xml:space="preserve">   Infintity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Word Search</dc:title>
  <dcterms:created xsi:type="dcterms:W3CDTF">2021-10-11T19:00:00Z</dcterms:created>
  <dcterms:modified xsi:type="dcterms:W3CDTF">2021-10-11T19:00:00Z</dcterms:modified>
</cp:coreProperties>
</file>