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Augustus    </w:t>
      </w:r>
      <w:r>
        <w:t xml:space="preserve">   Hazel    </w:t>
      </w:r>
      <w:r>
        <w:t xml:space="preserve">   tumor    </w:t>
      </w:r>
      <w:r>
        <w:t xml:space="preserve">   supportgroup    </w:t>
      </w:r>
      <w:r>
        <w:t xml:space="preserve">   champagne    </w:t>
      </w:r>
      <w:r>
        <w:t xml:space="preserve">   love    </w:t>
      </w:r>
      <w:r>
        <w:t xml:space="preserve">   hospital    </w:t>
      </w:r>
      <w:r>
        <w:t xml:space="preserve">   illness    </w:t>
      </w:r>
      <w:r>
        <w:t xml:space="preserve">   Indiana    </w:t>
      </w:r>
      <w:r>
        <w:t xml:space="preserve">   annefrankmuseum    </w:t>
      </w:r>
      <w:r>
        <w:t xml:space="preserve">   cancer    </w:t>
      </w:r>
      <w:r>
        <w:t xml:space="preserve">   textmessage    </w:t>
      </w:r>
      <w:r>
        <w:t xml:space="preserve">   novel    </w:t>
      </w:r>
      <w:r>
        <w:t xml:space="preserve">   teenager    </w:t>
      </w:r>
      <w:r>
        <w:t xml:space="preserve">   metaphor    </w:t>
      </w:r>
      <w:r>
        <w:t xml:space="preserve">   JohnGreen    </w:t>
      </w:r>
      <w:r>
        <w:t xml:space="preserve">   Amsterdam    </w:t>
      </w:r>
      <w:r>
        <w:t xml:space="preserve">   grenade    </w:t>
      </w:r>
      <w:r>
        <w:t xml:space="preserve">   oblivion    </w:t>
      </w:r>
      <w:r>
        <w:t xml:space="preserve">   okay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 </dc:title>
  <dcterms:created xsi:type="dcterms:W3CDTF">2021-10-11T19:01:09Z</dcterms:created>
  <dcterms:modified xsi:type="dcterms:W3CDTF">2021-10-11T19:01:09Z</dcterms:modified>
</cp:coreProperties>
</file>