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in which a word or phrase is applied to an object or action to which it is not literally applicable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of Hazel's first and only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Bear all or part of the weight of; hold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"It's a ______ 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name of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"It demands to be felt"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the Netherlands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space and time and their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Imperial Affliction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read as a hobby, or assignment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identification of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receiving or registered to receive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"Perhaps _____ will be our always"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a patient is admitted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2021-10-11T19:01:20Z</dcterms:created>
  <dcterms:modified xsi:type="dcterms:W3CDTF">2021-10-11T19:01:20Z</dcterms:modified>
</cp:coreProperties>
</file>