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Cancer     </w:t>
      </w:r>
      <w:r>
        <w:t xml:space="preserve">   Metaphor    </w:t>
      </w:r>
      <w:r>
        <w:t xml:space="preserve">   Cigarettes     </w:t>
      </w:r>
      <w:r>
        <w:t xml:space="preserve">   John Green     </w:t>
      </w:r>
      <w:r>
        <w:t xml:space="preserve">   Amsterdam     </w:t>
      </w:r>
      <w:r>
        <w:t xml:space="preserve">   An Imperial Affliction     </w:t>
      </w:r>
      <w:r>
        <w:t xml:space="preserve">   Okay?     </w:t>
      </w:r>
      <w:r>
        <w:t xml:space="preserve">   Hazel Grace    </w:t>
      </w:r>
      <w:r>
        <w:t xml:space="preserve">   Augustus Waters     </w:t>
      </w:r>
      <w:r>
        <w:t xml:space="preserve">   Peter Von Houten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2021-10-11T18:59:54Z</dcterms:created>
  <dcterms:modified xsi:type="dcterms:W3CDTF">2021-10-11T18:59:54Z</dcterms:modified>
</cp:coreProperties>
</file>