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cancer Hazel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Hazel and Augustus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Hazel and Augustus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 that makes Hazel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Lovers whose relationship is doomed 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written by Peter Van Houten’s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Augustus has these but never uses them as they are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Fault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Augustus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both eyes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 has to take a tank of this everywhere 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part Augustus loses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2021-10-11T19:01:27Z</dcterms:created>
  <dcterms:modified xsi:type="dcterms:W3CDTF">2021-10-11T19:01:27Z</dcterms:modified>
</cp:coreProperties>
</file>