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 I'm on a ________ that is only going up, my friend."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did Hazel read constantly?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 You put the killing thing right between your teeth, but you don't give it the power to do its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 I fell in love the way you fall ______: slowly, and then all at once."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Augustus'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Hazel Call herself as meaning to that she will blow up and hurt Augustus?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they through at Isaacs' ex-girlfriends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Augustus and hazel go to meet Hazels favorite book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died in the Book of The Fault In Our Stars?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limb did Augustus lose to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Augustus Waters And Hazel Grace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"It lit up like a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Augustus' book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Hazel have to go to a support group? She was 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did Augustus like to play before he had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were Hazels hands cold? They were under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Fault in Our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 The world is not a wish granting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object that Augustus held as a metaphor?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word Augustus and Hazel used to mean as "always"?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2021-10-11T18:59:53Z</dcterms:created>
  <dcterms:modified xsi:type="dcterms:W3CDTF">2021-10-11T18:59:53Z</dcterms:modified>
</cp:coreProperties>
</file>