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they go for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person did they meet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book did Augustus give hazel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one thing did Augustus use to get the trip for the both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made Augustus cancer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idem did Hazel and Augustus swap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did hazel give Augustus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author mean 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female chacter in the fault in our stars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2021-10-11T19:00:20Z</dcterms:created>
  <dcterms:modified xsi:type="dcterms:W3CDTF">2021-10-11T19:00:20Z</dcterms:modified>
</cp:coreProperties>
</file>