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peter van houten    </w:t>
      </w:r>
      <w:r>
        <w:t xml:space="preserve">   gus    </w:t>
      </w:r>
      <w:r>
        <w:t xml:space="preserve">   the imperial affliction    </w:t>
      </w:r>
      <w:r>
        <w:t xml:space="preserve">   bipap    </w:t>
      </w:r>
      <w:r>
        <w:t xml:space="preserve">   cannula    </w:t>
      </w:r>
      <w:r>
        <w:t xml:space="preserve">   tumor    </w:t>
      </w:r>
      <w:r>
        <w:t xml:space="preserve">   amsterdam    </w:t>
      </w:r>
      <w:r>
        <w:t xml:space="preserve">   dutch tulip man    </w:t>
      </w:r>
      <w:r>
        <w:t xml:space="preserve">   support group    </w:t>
      </w:r>
      <w:r>
        <w:t xml:space="preserve">   john green    </w:t>
      </w:r>
      <w:r>
        <w:t xml:space="preserve">   cancer    </w:t>
      </w:r>
      <w:r>
        <w:t xml:space="preserve">   isaac    </w:t>
      </w:r>
      <w:r>
        <w:t xml:space="preserve">   Hazel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2021-10-11T19:00:26Z</dcterms:created>
  <dcterms:modified xsi:type="dcterms:W3CDTF">2021-10-11T19:00:26Z</dcterms:modified>
</cp:coreProperties>
</file>