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Fault in our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Augustus and Hazel take a tour after leaving Van Houten's 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age that Hazel was diagnosed with a terminal form of thyroid cancer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book that Hazel loves and gets Augustus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body part Augustus had to get amputated because of cancer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Hazel and Augustus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17 year old boy hazel is in love with that dies at the end of the novel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Augustus' favorite book that he gets Hazel to 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16 year old girl with lung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Isaac's ex girlfriend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Author of the book An imperial Affliction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Hazel and Augustus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Van Houten lives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Augustus calls Hazel from at 2:30 in the morning because he is extremely sick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doctors that helped save Hazels life when she was 14 and her lungs were filling up with fluid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Hazel and Augustus's friend who had cancer in his eyes and is now blind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</dc:title>
  <dcterms:created xsi:type="dcterms:W3CDTF">2021-10-11T19:00:51Z</dcterms:created>
  <dcterms:modified xsi:type="dcterms:W3CDTF">2021-10-11T19:00:51Z</dcterms:modified>
</cp:coreProperties>
</file>