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Oblivion    </w:t>
      </w:r>
      <w:r>
        <w:t xml:space="preserve">   Oranjee    </w:t>
      </w:r>
      <w:r>
        <w:t xml:space="preserve">   Support Group    </w:t>
      </w:r>
      <w:r>
        <w:t xml:space="preserve">   Lancaster    </w:t>
      </w:r>
      <w:r>
        <w:t xml:space="preserve">   Waters    </w:t>
      </w:r>
      <w:r>
        <w:t xml:space="preserve">   Lidewij    </w:t>
      </w:r>
      <w:r>
        <w:t xml:space="preserve">   Okay    </w:t>
      </w:r>
      <w:r>
        <w:t xml:space="preserve">   Netherlands    </w:t>
      </w:r>
      <w:r>
        <w:t xml:space="preserve">   Amsterdam    </w:t>
      </w:r>
      <w:r>
        <w:t xml:space="preserve">   Peter Van Houten    </w:t>
      </w:r>
      <w:r>
        <w:t xml:space="preserve">   Hamartia    </w:t>
      </w:r>
      <w:r>
        <w:t xml:space="preserve">   The Price of Dawn    </w:t>
      </w:r>
      <w:r>
        <w:t xml:space="preserve">   An Imperial Affliction    </w:t>
      </w:r>
      <w:r>
        <w:t xml:space="preserve">   Funky Bones    </w:t>
      </w:r>
      <w:r>
        <w:t xml:space="preserve">   Cancer    </w:t>
      </w:r>
      <w:r>
        <w:t xml:space="preserve">   Isaac    </w:t>
      </w:r>
      <w:r>
        <w:t xml:space="preserve">   Hazel Grace    </w:t>
      </w:r>
      <w:r>
        <w:t xml:space="preserve">   Augustus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2021-10-11T19:00:40Z</dcterms:created>
  <dcterms:modified xsi:type="dcterms:W3CDTF">2021-10-11T19:00:40Z</dcterms:modified>
</cp:coreProperties>
</file>