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Fault in our Stars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or consisting of a dyad; being a group of two.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reparable; incapable of being rectified, remedied, or made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beyond the acceptable or desired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difficult or intricate point, situation, plot,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opposing, resisting, or combating.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indicating dismissal or rejection; having the purpose or effect of dismissing, as from one's presence or from consideration: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enough or adequate, as for needs, purposes,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stop or pause; unending; incessant.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watchful, as with unblinking eyes; vigilant.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of, relating to, or characteristic of a proverb: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makes a revelation.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swan.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previous instance; never before known or experienced; unexampled or unparalleled: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or process of fragmenting; state of being fragmented.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characterized by faithlessness or readiness to betray trust; traitorous.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middle of; surrounded by; among: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obelisk, column, large statue, etc., formed of a single block of stone.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noisy or violent disturbance; commotion; uproar: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pertaining to or in keeping with the gospel and its teachings.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condescend to give or grant: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 Crossword Puzzle</dc:title>
  <dcterms:created xsi:type="dcterms:W3CDTF">2021-10-11T19:00:16Z</dcterms:created>
  <dcterms:modified xsi:type="dcterms:W3CDTF">2021-10-11T19:00:16Z</dcterms:modified>
</cp:coreProperties>
</file>