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waters    </w:t>
      </w:r>
      <w:r>
        <w:t xml:space="preserve">   the fault in our stars    </w:t>
      </w:r>
      <w:r>
        <w:t xml:space="preserve">   survivor    </w:t>
      </w:r>
      <w:r>
        <w:t xml:space="preserve">   peter    </w:t>
      </w:r>
      <w:r>
        <w:t xml:space="preserve">   lungs    </w:t>
      </w:r>
      <w:r>
        <w:t xml:space="preserve">   love    </w:t>
      </w:r>
      <w:r>
        <w:t xml:space="preserve">   Lancaster    </w:t>
      </w:r>
      <w:r>
        <w:t xml:space="preserve">   john     </w:t>
      </w:r>
      <w:r>
        <w:t xml:space="preserve">   hazel    </w:t>
      </w:r>
      <w:r>
        <w:t xml:space="preserve">   green    </w:t>
      </w:r>
      <w:r>
        <w:t xml:space="preserve">   grace    </w:t>
      </w:r>
      <w:r>
        <w:t xml:space="preserve">   cancer    </w:t>
      </w:r>
      <w:r>
        <w:t xml:space="preserve">   bones    </w:t>
      </w:r>
      <w:r>
        <w:t xml:space="preserve">   award winning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2021-10-11T19:00:13Z</dcterms:created>
  <dcterms:modified xsi:type="dcterms:W3CDTF">2021-10-11T19:00:13Z</dcterms:modified>
</cp:coreProperties>
</file>