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possibility of future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Present for acceptance or rejection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something that one considers to be below ones dignity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indefinite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of suffering or distress due to ill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 adequate, either in quality or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property of being seemingly ceaseless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 or discover with confidence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bodily or muscular strength or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quantity of no importance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distinct feature or element in a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Marked by distress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2021-10-11T19:01:25Z</dcterms:created>
  <dcterms:modified xsi:type="dcterms:W3CDTF">2021-10-11T19:01:25Z</dcterms:modified>
</cp:coreProperties>
</file>