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does monica dump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Augustus parents not want him to go to Amsterdam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Augustus ask Hazel to prepare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Hazel remind Peter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Augustus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at the funeral that Hazel gets surprised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Augustus tell Hazel has returned to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version of peter does Hazel tell 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augustus have to stay when he gets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sisters does augustus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Augustus fight the cancer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Hazel lock herself when she gets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worst quality of Peter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Family member of Augustus does Hazel get a call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they start to do things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Augustus wants an exciting life and a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they have dinner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Hazel go and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Hazels eulogy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instead of visiting peter where do they go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they go two weeks after he gets out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Augustus mom tells hazel that they just want to be a.. in this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starts hurting on Augustus while they are flying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Hazel sneak into his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had messed up on Augustus at the gas 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2021-10-11T19:00:27Z</dcterms:created>
  <dcterms:modified xsi:type="dcterms:W3CDTF">2021-10-11T19:00:27Z</dcterms:modified>
</cp:coreProperties>
</file>