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waters    </w:t>
      </w:r>
      <w:r>
        <w:t xml:space="preserve">   lancaster    </w:t>
      </w:r>
      <w:r>
        <w:t xml:space="preserve">   isaac    </w:t>
      </w:r>
      <w:r>
        <w:t xml:space="preserve">   John green    </w:t>
      </w:r>
      <w:r>
        <w:t xml:space="preserve">   inevitable    </w:t>
      </w:r>
      <w:r>
        <w:t xml:space="preserve">   lungs    </w:t>
      </w:r>
      <w:r>
        <w:t xml:space="preserve">   Okay    </w:t>
      </w:r>
      <w:r>
        <w:t xml:space="preserve">   basement    </w:t>
      </w:r>
      <w:r>
        <w:t xml:space="preserve">   Imperial affliction    </w:t>
      </w:r>
      <w:r>
        <w:t xml:space="preserve">   Amsterdam    </w:t>
      </w:r>
      <w:r>
        <w:t xml:space="preserve">   Van Houton    </w:t>
      </w:r>
      <w:r>
        <w:t xml:space="preserve">   depression    </w:t>
      </w:r>
      <w:r>
        <w:t xml:space="preserve">   cancer    </w:t>
      </w:r>
      <w:r>
        <w:t xml:space="preserve">   Augustus    </w:t>
      </w:r>
      <w:r>
        <w:t xml:space="preserve">   Hazel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2021-10-11T19:00:59Z</dcterms:created>
  <dcterms:modified xsi:type="dcterms:W3CDTF">2021-10-11T19:00:59Z</dcterms:modified>
</cp:coreProperties>
</file>