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Federal Court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a court hears a case on appeal?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lower federal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term used for describing the list of cases to be heard in a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examples to be followed by the Supreme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when a state or a federal court can hear a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person that files a suit?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a case can only be heard in federal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court called where a case is first heard?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when  a court has the authority to hear a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can a case reach the Supreme Court when a lower court is unclear about a procedure or the rule of law that should apply in a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when someone violates a federal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person that has a complaint against him or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when a case involves a noncriminal matter?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Federal Court System</dc:title>
  <dcterms:created xsi:type="dcterms:W3CDTF">2021-10-11T19:00:35Z</dcterms:created>
  <dcterms:modified xsi:type="dcterms:W3CDTF">2021-10-11T19:00:35Z</dcterms:modified>
</cp:coreProperties>
</file>