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Federal Court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lower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a civil suit, the person against whom a court action is brought by the plaintiff; in a criminal case, the person charged with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court's list of cases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power of the federal courts alone to hear certain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authority of a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of a court to hear a case first, before any other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in civil law, the party who brings a suit or some other legal action against another (the defendant) in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authority of a court to review decisions of inferior (lower)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power shared by federal and State courts to hear certain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case in which a defendant is tried for committing a crime as defined by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case involving a noncriminal matter such as a contract dispute or a claim of patent infringement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Federal Court System</dc:title>
  <dcterms:created xsi:type="dcterms:W3CDTF">2021-10-11T19:00:49Z</dcterms:created>
  <dcterms:modified xsi:type="dcterms:W3CDTF">2021-10-11T19:00:49Z</dcterms:modified>
</cp:coreProperties>
</file>