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Federal Music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FMP    </w:t>
      </w:r>
      <w:r>
        <w:t xml:space="preserve">   WPA    </w:t>
      </w:r>
      <w:r>
        <w:t xml:space="preserve">   Franklin Roosevelt    </w:t>
      </w:r>
      <w:r>
        <w:t xml:space="preserve">   Entertainment    </w:t>
      </w:r>
      <w:r>
        <w:t xml:space="preserve">   Performing Arts    </w:t>
      </w:r>
      <w:r>
        <w:t xml:space="preserve">   Great Depression    </w:t>
      </w:r>
      <w:r>
        <w:t xml:space="preserve">   Music    </w:t>
      </w:r>
      <w:r>
        <w:t xml:space="preserve">   Composer    </w:t>
      </w:r>
      <w:r>
        <w:t xml:space="preserve">   Musician    </w:t>
      </w:r>
      <w:r>
        <w:t xml:space="preserve">   Relief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Federal Music Project</dc:title>
  <dcterms:created xsi:type="dcterms:W3CDTF">2021-10-11T19:01:03Z</dcterms:created>
  <dcterms:modified xsi:type="dcterms:W3CDTF">2021-10-11T19:01:03Z</dcterms:modified>
</cp:coreProperties>
</file>