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Federal Reserve Bank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widespread panics in which great numbers of people try to redeem their paper money at the same time (often why banks fail)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monetary system in which paper money and coins had the value of certain amounts of gold (people knew they could redeem their paper money for a specific amount of gold)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rate the Federal Reserve charges for emergency loans made to commercial banks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actions that the Fed takes to influence the level of real GDP and the rate of inflation in the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deposits (of money) banks keep readily available as opposed to leading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often refer to ______ simply as "The Fed"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company that owns more than one 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interest rate that banks charge each other for loans lent to other banks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by which banks record whose account gives up money and whose account receives money as a result of a customer writing a check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seizure of property from borrowers who are unable to repay their loans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Federal Reserve Bank</dc:title>
  <dcterms:created xsi:type="dcterms:W3CDTF">2021-10-11T19:01:18Z</dcterms:created>
  <dcterms:modified xsi:type="dcterms:W3CDTF">2021-10-11T19:01:18Z</dcterms:modified>
</cp:coreProperties>
</file>