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Federal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three branches    </w:t>
      </w:r>
      <w:r>
        <w:t xml:space="preserve">   supreme court    </w:t>
      </w:r>
      <w:r>
        <w:t xml:space="preserve">   montesquieu    </w:t>
      </w:r>
      <w:r>
        <w:t xml:space="preserve">   magna carta    </w:t>
      </w:r>
      <w:r>
        <w:t xml:space="preserve">   franklin    </w:t>
      </w:r>
      <w:r>
        <w:t xml:space="preserve">   framers    </w:t>
      </w:r>
      <w:r>
        <w:t xml:space="preserve">   constitution    </w:t>
      </w:r>
      <w:r>
        <w:t xml:space="preserve">   congress    </w:t>
      </w:r>
      <w:r>
        <w:t xml:space="preserve">   bill of rights    </w:t>
      </w:r>
      <w:r>
        <w:t xml:space="preserve">   enlightenment    </w:t>
      </w:r>
      <w:r>
        <w:t xml:space="preserve">   federalism    </w:t>
      </w:r>
      <w:r>
        <w:t xml:space="preserve">   john locke    </w:t>
      </w:r>
      <w:r>
        <w:t xml:space="preserve">   senate    </w:t>
      </w:r>
      <w:r>
        <w:t xml:space="preserve">   house of representatives    </w:t>
      </w:r>
      <w:r>
        <w:t xml:space="preserve">   checks and balances    </w:t>
      </w:r>
      <w:r>
        <w:t xml:space="preserve">   article    </w:t>
      </w: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veto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Federal System</dc:title>
  <dcterms:created xsi:type="dcterms:W3CDTF">2021-10-11T19:00:15Z</dcterms:created>
  <dcterms:modified xsi:type="dcterms:W3CDTF">2021-10-11T19:00:15Z</dcterms:modified>
</cp:coreProperties>
</file>