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Federal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supreme court invoked what clause in The McCulloch v. Maryland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govt where national and state govt derives authority from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grant with strings attached that allocate funds for specified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derived from necessary and proper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funds designated for special projects within a state or congressional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of government where national govt derives authority from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powers granted in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grant with few to no strings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district is the most common form of government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 post facto laws and a bill of attainder are examples of what type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McCulloch v. Maryland case is the first major ____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McCulloch v. Maryland case decision was made under the ____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tenth amendment granted these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government where local and regional govt derives authority from the national govt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Federal System</dc:title>
  <dcterms:created xsi:type="dcterms:W3CDTF">2021-10-11T19:00:59Z</dcterms:created>
  <dcterms:modified xsi:type="dcterms:W3CDTF">2021-10-11T19:00:59Z</dcterms:modified>
</cp:coreProperties>
</file>