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Federal and Virginia Court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Virginia court hears misdemeanors and lower dollar lawsuits?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Virginia is the only with a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Virginia court hears juvenile and family law cases?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kind of jurisdiction is the power to hold the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Police can arrest a felony suspect if they have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kind of jurisdiction is the power to hear appeals.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federal court is the only one with a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not a judge but can issue search warrants, arrest warrants, and subpoenas?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Virginia court never has original jurisdiction?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Virginia court has seven justices?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federal court has nine justices and no 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levels of Virginia courts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Federal and Virginia Court Systems</dc:title>
  <dcterms:created xsi:type="dcterms:W3CDTF">2021-10-11T19:01:01Z</dcterms:created>
  <dcterms:modified xsi:type="dcterms:W3CDTF">2021-10-11T19:01:01Z</dcterms:modified>
</cp:coreProperties>
</file>