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Federalist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used in politics for someone who favors war or continuing to escalate an existing conflict as opposed to other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United States expedition to cross the newly acquired western portion of the country after the Louisiana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literal interpretation of a statute or document by a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Sagamore of the Miami people, who became one of the most famous Native American military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ended the War of 1812 between the United States and Great Britain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final battle of the Northwest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that quickly and easily separates cotton fibers from their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major improved highway in the United States built by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protest in the United States beginning in 1791 and ending in 1794 during the presidency of George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the national anthem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Federalist Era</dc:title>
  <dcterms:created xsi:type="dcterms:W3CDTF">2021-10-11T19:01:42Z</dcterms:created>
  <dcterms:modified xsi:type="dcterms:W3CDTF">2021-10-11T19:01:42Z</dcterms:modified>
</cp:coreProperties>
</file>