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Federalist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Trail of Tears    </w:t>
      </w:r>
      <w:r>
        <w:t xml:space="preserve">   Indian Removal Act    </w:t>
      </w:r>
      <w:r>
        <w:t xml:space="preserve">   Caucus    </w:t>
      </w:r>
      <w:r>
        <w:t xml:space="preserve">   Adam-Onis Treaty    </w:t>
      </w:r>
      <w:r>
        <w:t xml:space="preserve">   American System    </w:t>
      </w:r>
      <w:r>
        <w:t xml:space="preserve">   Nationalism    </w:t>
      </w:r>
      <w:r>
        <w:t xml:space="preserve">   Nativists    </w:t>
      </w:r>
      <w:r>
        <w:t xml:space="preserve">   Cotton Gin    </w:t>
      </w:r>
      <w:r>
        <w:t xml:space="preserve">   Interchangeable Parts    </w:t>
      </w:r>
      <w:r>
        <w:t xml:space="preserve">   National Road    </w:t>
      </w:r>
      <w:r>
        <w:t xml:space="preserve">   Hartford Convention    </w:t>
      </w:r>
      <w:r>
        <w:t xml:space="preserve">   Treaty of Ghent    </w:t>
      </w:r>
      <w:r>
        <w:t xml:space="preserve">   Battle of New Orleans    </w:t>
      </w:r>
      <w:r>
        <w:t xml:space="preserve">   Francis Scott Key    </w:t>
      </w:r>
      <w:r>
        <w:t xml:space="preserve">   War Hawks    </w:t>
      </w:r>
      <w:r>
        <w:t xml:space="preserve">   Tecumseh    </w:t>
      </w:r>
      <w:r>
        <w:t xml:space="preserve">   Barbary War    </w:t>
      </w:r>
      <w:r>
        <w:t xml:space="preserve">   Lewis and Clark Expedition    </w:t>
      </w:r>
      <w:r>
        <w:t xml:space="preserve">   Judicial Review    </w:t>
      </w:r>
      <w:r>
        <w:t xml:space="preserve">   Bureaucracy    </w:t>
      </w:r>
      <w:r>
        <w:t xml:space="preserve">   Little Turtle    </w:t>
      </w:r>
      <w:r>
        <w:t xml:space="preserve">   Battle of Fallen Timbers    </w:t>
      </w:r>
      <w:r>
        <w:t xml:space="preserve">   Whiskey Rebellion    </w:t>
      </w:r>
      <w:r>
        <w:t xml:space="preserve">   Strict construction    </w:t>
      </w:r>
      <w:r>
        <w:t xml:space="preserve">   Loose construction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Federalist Era</dc:title>
  <dcterms:created xsi:type="dcterms:W3CDTF">2021-10-11T19:01:52Z</dcterms:created>
  <dcterms:modified xsi:type="dcterms:W3CDTF">2021-10-11T19:01:52Z</dcterms:modified>
</cp:coreProperties>
</file>