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Federalist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Convention    </w:t>
      </w:r>
      <w:r>
        <w:t xml:space="preserve">   Philadelphia    </w:t>
      </w:r>
      <w:r>
        <w:t xml:space="preserve">   Independence    </w:t>
      </w:r>
      <w:r>
        <w:t xml:space="preserve">   War    </w:t>
      </w:r>
      <w:r>
        <w:t xml:space="preserve">   Trade    </w:t>
      </w:r>
      <w:r>
        <w:t xml:space="preserve">   Taxes    </w:t>
      </w:r>
      <w:r>
        <w:t xml:space="preserve">   Amendments    </w:t>
      </w:r>
      <w:r>
        <w:t xml:space="preserve">   Supreme Court    </w:t>
      </w:r>
      <w:r>
        <w:t xml:space="preserve">   Lee    </w:t>
      </w:r>
      <w:r>
        <w:t xml:space="preserve">   Hamilton    </w:t>
      </w:r>
      <w:r>
        <w:t xml:space="preserve">   Jay    </w:t>
      </w:r>
      <w:r>
        <w:t xml:space="preserve">   Bill of Rights    </w:t>
      </w:r>
      <w:r>
        <w:t xml:space="preserve">   State Power    </w:t>
      </w:r>
      <w:r>
        <w:t xml:space="preserve">   Ratification    </w:t>
      </w:r>
      <w:r>
        <w:t xml:space="preserve">   Constitution    </w:t>
      </w:r>
      <w:r>
        <w:t xml:space="preserve">   Washington    </w:t>
      </w:r>
      <w:r>
        <w:t xml:space="preserve">   Henry    </w:t>
      </w:r>
      <w:r>
        <w:t xml:space="preserve">   Federalism    </w:t>
      </w:r>
      <w:r>
        <w:t xml:space="preserve">   Publius    </w:t>
      </w:r>
      <w:r>
        <w:t xml:space="preserve">   Madison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 Papers</dc:title>
  <dcterms:created xsi:type="dcterms:W3CDTF">2021-10-11T19:01:20Z</dcterms:created>
  <dcterms:modified xsi:type="dcterms:W3CDTF">2021-10-11T19:01:20Z</dcterms:modified>
</cp:coreProperties>
</file>