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Federalists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 going on during the making of the Articles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shared between national government and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count or survey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U.S. Government branch that enforces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U.S. Government branch that interprets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branches of government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secretary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violent attacks on courthouses and other government properties in Massachusetts, beginning in 1786, which led to a full-blown military confrontation in 1787.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attorney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people that wanted to strengthen the national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U.S. Government branch that makes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Secretary of Treasury.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election in US history where there was a tie between two presidential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Shay's Rebellion is lead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Settled the issue of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French ambassador to the U.S during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diplomatic events that involved the U.S. and France during the late 1790s and was one of the most pressing issues during John Adams’ presidency.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Unpopular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Federalists Era</dc:title>
  <dcterms:created xsi:type="dcterms:W3CDTF">2021-10-11T19:01:13Z</dcterms:created>
  <dcterms:modified xsi:type="dcterms:W3CDTF">2021-10-11T19:01:13Z</dcterms:modified>
</cp:coreProperties>
</file>