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Fellowship of the Believers - Acts 2:42</w:t>
      </w:r>
    </w:p>
    <w:p>
      <w:pPr>
        <w:pStyle w:val="Questions"/>
      </w:pPr>
      <w:r>
        <w:t xml:space="preserve">1. ARYREP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PYRA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JEUSS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TCSA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EEVDTOD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ETLSSPOA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GNAHETCI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HILSOWELFP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GKENIABR FO BEDAR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Fellowship of the Believers - Acts 2:42</dc:title>
  <dcterms:created xsi:type="dcterms:W3CDTF">2021-10-11T19:00:37Z</dcterms:created>
  <dcterms:modified xsi:type="dcterms:W3CDTF">2021-10-11T19:00:37Z</dcterms:modified>
</cp:coreProperties>
</file>