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Fellowship of the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the ring before Bilbo?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base of Sauron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wizard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Frodo’s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the ring after Gollum had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people following Frodo and his group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ring Frodo bears?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strider’s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Elven city they visit?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person who was supposed to send the letter from Gandalf to Frodo?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configuration of tunnels through the mountain they went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white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the Ring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lady of Lothlorien?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they call the volcano they are trying to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also went with Frodo on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mystical creature they find in Moria?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Bilbo give the 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dwarf?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Fellowship of the Ring</dc:title>
  <dcterms:created xsi:type="dcterms:W3CDTF">2021-10-11T19:01:57Z</dcterms:created>
  <dcterms:modified xsi:type="dcterms:W3CDTF">2021-10-11T19:01:57Z</dcterms:modified>
</cp:coreProperties>
</file>