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Fellowship of the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thrawn    </w:t>
      </w:r>
      <w:r>
        <w:t xml:space="preserve">   wain    </w:t>
      </w:r>
      <w:r>
        <w:t xml:space="preserve">   sloe    </w:t>
      </w:r>
      <w:r>
        <w:t xml:space="preserve">   fosse    </w:t>
      </w:r>
      <w:r>
        <w:t xml:space="preserve">   scrabbling    </w:t>
      </w:r>
      <w:r>
        <w:t xml:space="preserve">   thither    </w:t>
      </w:r>
      <w:r>
        <w:t xml:space="preserve">   doughty    </w:t>
      </w:r>
      <w:r>
        <w:t xml:space="preserve">   waning    </w:t>
      </w:r>
      <w:r>
        <w:t xml:space="preserve">   hither    </w:t>
      </w:r>
      <w:r>
        <w:t xml:space="preserve">   furlong    </w:t>
      </w:r>
      <w:r>
        <w:t xml:space="preserve">   chalcedony    </w:t>
      </w:r>
      <w:r>
        <w:t xml:space="preserve">   trove    </w:t>
      </w:r>
      <w:r>
        <w:t xml:space="preserve">   glede    </w:t>
      </w:r>
      <w:r>
        <w:t xml:space="preserve">   uncouth    </w:t>
      </w:r>
      <w:r>
        <w:t xml:space="preserve">   linden    </w:t>
      </w:r>
      <w:r>
        <w:t xml:space="preserve">   bilberry    </w:t>
      </w:r>
      <w:r>
        <w:t xml:space="preserve">   heather    </w:t>
      </w:r>
      <w:r>
        <w:t xml:space="preserve">   bolster    </w:t>
      </w:r>
      <w:r>
        <w:t xml:space="preserve">   fortnight    </w:t>
      </w:r>
      <w:r>
        <w:t xml:space="preserve">   wight    </w:t>
      </w:r>
      <w:r>
        <w:t xml:space="preserve">   nettles    </w:t>
      </w:r>
      <w:r>
        <w:t xml:space="preserve">   fireweed    </w:t>
      </w:r>
      <w:r>
        <w:t xml:space="preserve">   sinister    </w:t>
      </w:r>
      <w:r>
        <w:t xml:space="preserve">   hemlock    </w:t>
      </w:r>
      <w:r>
        <w:t xml:space="preserve">   fir    </w:t>
      </w:r>
      <w:r>
        <w:t xml:space="preserve">   hillock    </w:t>
      </w:r>
      <w:r>
        <w:t xml:space="preserve">   ominous    </w:t>
      </w:r>
      <w:r>
        <w:t xml:space="preserve">   disheveled    </w:t>
      </w:r>
      <w:r>
        <w:t xml:space="preserve">   esteem    </w:t>
      </w:r>
      <w:r>
        <w:t xml:space="preserve">   furtive    </w:t>
      </w:r>
      <w:r>
        <w:t xml:space="preserve">   peculiar    </w:t>
      </w:r>
      <w:r>
        <w:t xml:space="preserve">   moor    </w:t>
      </w:r>
      <w:r>
        <w:t xml:space="preserve">   marsh    </w:t>
      </w:r>
      <w:r>
        <w:t xml:space="preserve">   multitudinous    </w:t>
      </w:r>
      <w:r>
        <w:t xml:space="preserve">   lade    </w:t>
      </w:r>
      <w:r>
        <w:t xml:space="preserve">   Bower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Fellowship of the Ring</dc:title>
  <dcterms:created xsi:type="dcterms:W3CDTF">2021-10-11T19:00:32Z</dcterms:created>
  <dcterms:modified xsi:type="dcterms:W3CDTF">2021-10-11T19:00:32Z</dcterms:modified>
</cp:coreProperties>
</file>