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Female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Period    </w:t>
      </w:r>
      <w:r>
        <w:t xml:space="preserve">   Foetus    </w:t>
      </w:r>
      <w:r>
        <w:t xml:space="preserve">   Sperm    </w:t>
      </w:r>
      <w:r>
        <w:t xml:space="preserve">   Pregnancy    </w:t>
      </w:r>
      <w:r>
        <w:t xml:space="preserve">   Womb    </w:t>
      </w:r>
      <w:r>
        <w:t xml:space="preserve">   Oviducts    </w:t>
      </w:r>
      <w:r>
        <w:t xml:space="preserve">   Breast    </w:t>
      </w:r>
      <w:r>
        <w:t xml:space="preserve">   Hormones    </w:t>
      </w:r>
      <w:r>
        <w:t xml:space="preserve">   Oestrogen    </w:t>
      </w:r>
      <w:r>
        <w:t xml:space="preserve">   Progesterone    </w:t>
      </w:r>
      <w:r>
        <w:t xml:space="preserve">   Vagina    </w:t>
      </w:r>
      <w:r>
        <w:t xml:space="preserve">   Cervix    </w:t>
      </w:r>
      <w:r>
        <w:t xml:space="preserve">   Uterus    </w:t>
      </w:r>
      <w:r>
        <w:t xml:space="preserve">   Fallopian Tubes    </w:t>
      </w:r>
      <w:r>
        <w:t xml:space="preserve">   Ovaries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Female Reproductive System</dc:title>
  <dcterms:created xsi:type="dcterms:W3CDTF">2021-10-11T19:00:17Z</dcterms:created>
  <dcterms:modified xsi:type="dcterms:W3CDTF">2021-10-11T19:00:17Z</dcterms:modified>
</cp:coreProperties>
</file>