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... House, Baron's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lord of the isle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eighth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cinema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emanicipator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journalist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Lacks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Joseph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of the first provincial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Probably the smallest resident of the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Legendary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Surrounding the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Wicken has a remnant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Richard ....., the fleet owner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is one of the oldest still working.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Local legendary character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Fens</dc:title>
  <dcterms:created xsi:type="dcterms:W3CDTF">2021-10-11T19:01:45Z</dcterms:created>
  <dcterms:modified xsi:type="dcterms:W3CDTF">2021-10-11T19:01:45Z</dcterms:modified>
</cp:coreProperties>
</file>